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FB7" w:rsidRDefault="00C05119">
      <w:pPr>
        <w:autoSpaceDE w:val="0"/>
        <w:autoSpaceDN w:val="0"/>
        <w:spacing w:after="0" w:line="20" w:lineRule="exact"/>
        <w:rPr>
          <w:lang w:eastAsia="zh-CN"/>
        </w:rPr>
      </w:pPr>
      <w:r>
        <w:rPr>
          <w:sz w:val="2"/>
          <w:lang w:eastAsia="zh-CN"/>
        </w:rPr>
        <w:t xml:space="preserve"> </w:t>
      </w:r>
    </w:p>
    <w:p w:rsidR="00E70FB7" w:rsidRPr="00B77F87" w:rsidRDefault="00C05119">
      <w:pPr>
        <w:autoSpaceDE w:val="0"/>
        <w:autoSpaceDN w:val="0"/>
        <w:spacing w:after="10" w:line="330" w:lineRule="exact"/>
        <w:ind w:left="2800"/>
        <w:jc w:val="both"/>
        <w:rPr>
          <w:spacing w:val="4"/>
          <w:sz w:val="32"/>
          <w:lang w:eastAsia="zh-CN"/>
        </w:rPr>
      </w:pPr>
      <w:bookmarkStart w:id="0" w:name="_GoBack"/>
      <w:r w:rsidRPr="00B77F87">
        <w:rPr>
          <w:spacing w:val="4"/>
          <w:sz w:val="32"/>
          <w:lang w:eastAsia="zh-CN"/>
        </w:rPr>
        <w:t>中国石油大学（华东）研究生学分认定表</w:t>
      </w:r>
    </w:p>
    <w:bookmarkEnd w:id="0"/>
    <w:p w:rsidR="00BE4BE5" w:rsidRDefault="00BE4BE5">
      <w:pPr>
        <w:autoSpaceDE w:val="0"/>
        <w:autoSpaceDN w:val="0"/>
        <w:spacing w:after="10" w:line="330" w:lineRule="exact"/>
        <w:ind w:left="2800"/>
        <w:jc w:val="both"/>
        <w:rPr>
          <w:lang w:eastAsia="zh-CN"/>
        </w:rPr>
      </w:pPr>
    </w:p>
    <w:tbl>
      <w:tblPr>
        <w:tblStyle w:val="aff1"/>
        <w:tblpPr w:leftFromText="470" w:rightFromText="1" w:vertAnchor="text" w:horzAnchor="page" w:tblpX="710"/>
        <w:tblW w:w="10971" w:type="dxa"/>
        <w:tblLayout w:type="fixed"/>
        <w:tblLook w:val="04A0" w:firstRow="1" w:lastRow="0" w:firstColumn="1" w:lastColumn="0" w:noHBand="0" w:noVBand="1"/>
      </w:tblPr>
      <w:tblGrid>
        <w:gridCol w:w="2697"/>
        <w:gridCol w:w="1617"/>
        <w:gridCol w:w="880"/>
        <w:gridCol w:w="380"/>
        <w:gridCol w:w="404"/>
        <w:gridCol w:w="1141"/>
        <w:gridCol w:w="927"/>
        <w:gridCol w:w="571"/>
        <w:gridCol w:w="143"/>
        <w:gridCol w:w="1355"/>
        <w:gridCol w:w="856"/>
      </w:tblGrid>
      <w:tr w:rsidR="00E70FB7" w:rsidTr="00BE4BE5">
        <w:trPr>
          <w:trHeight w:val="412"/>
        </w:trPr>
        <w:tc>
          <w:tcPr>
            <w:tcW w:w="1134" w:type="dxa"/>
            <w:vAlign w:val="center"/>
          </w:tcPr>
          <w:p w:rsidR="00E70FB7" w:rsidRPr="00BE4BE5" w:rsidRDefault="00C05119">
            <w:pPr>
              <w:spacing w:line="288" w:lineRule="auto"/>
              <w:jc w:val="center"/>
              <w:rPr>
                <w:sz w:val="21"/>
                <w:szCs w:val="21"/>
              </w:rPr>
            </w:pPr>
            <w:r w:rsidRPr="00BE4BE5">
              <w:rPr>
                <w:sz w:val="21"/>
                <w:szCs w:val="21"/>
              </w:rPr>
              <w:t>姓</w:t>
            </w:r>
            <w:r w:rsidRPr="00BE4BE5">
              <w:rPr>
                <w:sz w:val="21"/>
                <w:szCs w:val="21"/>
              </w:rPr>
              <w:t xml:space="preserve">      </w:t>
            </w:r>
            <w:r w:rsidRPr="00BE4BE5">
              <w:rPr>
                <w:sz w:val="21"/>
                <w:szCs w:val="21"/>
              </w:rPr>
              <w:t>名</w:t>
            </w:r>
          </w:p>
        </w:tc>
        <w:tc>
          <w:tcPr>
            <w:tcW w:w="680" w:type="dxa"/>
            <w:vAlign w:val="center"/>
          </w:tcPr>
          <w:p w:rsidR="00E70FB7" w:rsidRPr="00BE4BE5" w:rsidRDefault="00E70FB7">
            <w:pPr>
              <w:spacing w:line="288" w:lineRule="auto"/>
              <w:jc w:val="center"/>
              <w:rPr>
                <w:sz w:val="21"/>
                <w:szCs w:val="21"/>
              </w:rPr>
            </w:pPr>
          </w:p>
        </w:tc>
        <w:tc>
          <w:tcPr>
            <w:tcW w:w="530" w:type="dxa"/>
            <w:gridSpan w:val="2"/>
            <w:vAlign w:val="center"/>
          </w:tcPr>
          <w:p w:rsidR="00E70FB7" w:rsidRPr="00BE4BE5" w:rsidRDefault="00C05119">
            <w:pPr>
              <w:spacing w:line="288" w:lineRule="auto"/>
              <w:jc w:val="center"/>
              <w:rPr>
                <w:sz w:val="21"/>
                <w:szCs w:val="21"/>
              </w:rPr>
            </w:pPr>
            <w:r w:rsidRPr="00BE4BE5">
              <w:rPr>
                <w:sz w:val="21"/>
                <w:szCs w:val="21"/>
              </w:rPr>
              <w:t>学</w:t>
            </w:r>
            <w:r w:rsidRPr="00BE4BE5">
              <w:rPr>
                <w:sz w:val="21"/>
                <w:szCs w:val="21"/>
              </w:rPr>
              <w:t xml:space="preserve">      </w:t>
            </w:r>
            <w:r w:rsidRPr="00BE4BE5">
              <w:rPr>
                <w:sz w:val="21"/>
                <w:szCs w:val="21"/>
              </w:rPr>
              <w:t>号</w:t>
            </w:r>
          </w:p>
        </w:tc>
        <w:tc>
          <w:tcPr>
            <w:tcW w:w="650" w:type="dxa"/>
            <w:gridSpan w:val="2"/>
            <w:vAlign w:val="center"/>
          </w:tcPr>
          <w:p w:rsidR="00E70FB7" w:rsidRPr="00BE4BE5" w:rsidRDefault="00E70FB7">
            <w:pPr>
              <w:spacing w:line="288" w:lineRule="auto"/>
              <w:jc w:val="center"/>
              <w:rPr>
                <w:sz w:val="21"/>
                <w:szCs w:val="21"/>
              </w:rPr>
            </w:pPr>
          </w:p>
        </w:tc>
        <w:tc>
          <w:tcPr>
            <w:tcW w:w="630" w:type="dxa"/>
            <w:gridSpan w:val="2"/>
            <w:vAlign w:val="center"/>
          </w:tcPr>
          <w:p w:rsidR="00E70FB7" w:rsidRPr="00BE4BE5" w:rsidRDefault="00C05119">
            <w:pPr>
              <w:spacing w:line="288" w:lineRule="auto"/>
              <w:jc w:val="center"/>
              <w:rPr>
                <w:sz w:val="21"/>
                <w:szCs w:val="21"/>
              </w:rPr>
            </w:pPr>
            <w:r w:rsidRPr="00BE4BE5">
              <w:rPr>
                <w:sz w:val="21"/>
                <w:szCs w:val="21"/>
              </w:rPr>
              <w:t>院（部）名称</w:t>
            </w:r>
          </w:p>
        </w:tc>
        <w:tc>
          <w:tcPr>
            <w:tcW w:w="990" w:type="dxa"/>
            <w:gridSpan w:val="3"/>
            <w:vAlign w:val="center"/>
          </w:tcPr>
          <w:p w:rsidR="00E70FB7" w:rsidRPr="00BE4BE5" w:rsidRDefault="00E70FB7">
            <w:pPr>
              <w:spacing w:line="288" w:lineRule="auto"/>
              <w:jc w:val="center"/>
              <w:rPr>
                <w:sz w:val="21"/>
                <w:szCs w:val="21"/>
              </w:rPr>
            </w:pPr>
          </w:p>
        </w:tc>
      </w:tr>
      <w:tr w:rsidR="00E70FB7" w:rsidTr="00BE4BE5">
        <w:trPr>
          <w:trHeight w:val="417"/>
        </w:trPr>
        <w:tc>
          <w:tcPr>
            <w:tcW w:w="1134" w:type="dxa"/>
            <w:vAlign w:val="center"/>
          </w:tcPr>
          <w:p w:rsidR="00E70FB7" w:rsidRPr="00BE4BE5" w:rsidRDefault="00C05119">
            <w:pPr>
              <w:spacing w:line="288" w:lineRule="auto"/>
              <w:jc w:val="center"/>
              <w:rPr>
                <w:sz w:val="21"/>
                <w:szCs w:val="21"/>
              </w:rPr>
            </w:pPr>
            <w:r w:rsidRPr="00BE4BE5">
              <w:rPr>
                <w:sz w:val="21"/>
                <w:szCs w:val="21"/>
              </w:rPr>
              <w:t>专</w:t>
            </w:r>
            <w:r w:rsidRPr="00BE4BE5">
              <w:rPr>
                <w:sz w:val="21"/>
                <w:szCs w:val="21"/>
              </w:rPr>
              <w:t xml:space="preserve">      </w:t>
            </w:r>
            <w:r w:rsidRPr="00BE4BE5">
              <w:rPr>
                <w:sz w:val="21"/>
                <w:szCs w:val="21"/>
              </w:rPr>
              <w:t>业</w:t>
            </w:r>
          </w:p>
        </w:tc>
        <w:tc>
          <w:tcPr>
            <w:tcW w:w="680" w:type="dxa"/>
            <w:vAlign w:val="center"/>
          </w:tcPr>
          <w:p w:rsidR="00E70FB7" w:rsidRPr="00BE4BE5" w:rsidRDefault="00E70FB7">
            <w:pPr>
              <w:spacing w:line="288" w:lineRule="auto"/>
              <w:jc w:val="center"/>
              <w:rPr>
                <w:sz w:val="21"/>
                <w:szCs w:val="21"/>
              </w:rPr>
            </w:pPr>
          </w:p>
        </w:tc>
        <w:tc>
          <w:tcPr>
            <w:tcW w:w="530" w:type="dxa"/>
            <w:gridSpan w:val="2"/>
            <w:vAlign w:val="center"/>
          </w:tcPr>
          <w:p w:rsidR="00E70FB7" w:rsidRPr="00BE4BE5" w:rsidRDefault="00C05119">
            <w:pPr>
              <w:spacing w:line="288" w:lineRule="auto"/>
              <w:jc w:val="center"/>
              <w:rPr>
                <w:sz w:val="21"/>
                <w:szCs w:val="21"/>
              </w:rPr>
            </w:pPr>
            <w:r w:rsidRPr="00BE4BE5">
              <w:rPr>
                <w:sz w:val="21"/>
                <w:szCs w:val="21"/>
              </w:rPr>
              <w:t>导师姓名</w:t>
            </w:r>
          </w:p>
        </w:tc>
        <w:tc>
          <w:tcPr>
            <w:tcW w:w="650" w:type="dxa"/>
            <w:gridSpan w:val="2"/>
            <w:vAlign w:val="center"/>
          </w:tcPr>
          <w:p w:rsidR="00E70FB7" w:rsidRPr="00BE4BE5" w:rsidRDefault="00E70FB7">
            <w:pPr>
              <w:spacing w:line="288" w:lineRule="auto"/>
              <w:jc w:val="center"/>
              <w:rPr>
                <w:sz w:val="21"/>
                <w:szCs w:val="21"/>
              </w:rPr>
            </w:pPr>
          </w:p>
        </w:tc>
        <w:tc>
          <w:tcPr>
            <w:tcW w:w="630" w:type="dxa"/>
            <w:gridSpan w:val="2"/>
            <w:vAlign w:val="center"/>
          </w:tcPr>
          <w:p w:rsidR="00E70FB7" w:rsidRPr="00BE4BE5" w:rsidRDefault="00C05119">
            <w:pPr>
              <w:spacing w:line="288" w:lineRule="auto"/>
              <w:jc w:val="center"/>
              <w:rPr>
                <w:sz w:val="21"/>
                <w:szCs w:val="21"/>
              </w:rPr>
            </w:pPr>
            <w:r w:rsidRPr="00BE4BE5">
              <w:rPr>
                <w:sz w:val="21"/>
                <w:szCs w:val="21"/>
              </w:rPr>
              <w:t>联系电话</w:t>
            </w:r>
          </w:p>
        </w:tc>
        <w:tc>
          <w:tcPr>
            <w:tcW w:w="990" w:type="dxa"/>
            <w:gridSpan w:val="3"/>
            <w:vAlign w:val="center"/>
          </w:tcPr>
          <w:p w:rsidR="00E70FB7" w:rsidRPr="00BE4BE5" w:rsidRDefault="00E70FB7">
            <w:pPr>
              <w:spacing w:line="288" w:lineRule="auto"/>
              <w:rPr>
                <w:sz w:val="21"/>
                <w:szCs w:val="21"/>
              </w:rPr>
            </w:pPr>
          </w:p>
        </w:tc>
      </w:tr>
      <w:tr w:rsidR="00E70FB7" w:rsidTr="00BE4BE5">
        <w:trPr>
          <w:trHeight w:val="409"/>
        </w:trPr>
        <w:tc>
          <w:tcPr>
            <w:tcW w:w="1134" w:type="dxa"/>
            <w:vAlign w:val="center"/>
          </w:tcPr>
          <w:p w:rsidR="00E70FB7" w:rsidRPr="00BE4BE5" w:rsidRDefault="00C05119">
            <w:pPr>
              <w:spacing w:line="288" w:lineRule="auto"/>
              <w:jc w:val="center"/>
              <w:rPr>
                <w:sz w:val="21"/>
                <w:szCs w:val="21"/>
              </w:rPr>
            </w:pPr>
            <w:proofErr w:type="spellStart"/>
            <w:r w:rsidRPr="00BE4BE5">
              <w:rPr>
                <w:sz w:val="21"/>
                <w:szCs w:val="21"/>
              </w:rPr>
              <w:t>修课院校</w:t>
            </w:r>
            <w:proofErr w:type="spellEnd"/>
          </w:p>
        </w:tc>
        <w:tc>
          <w:tcPr>
            <w:tcW w:w="1210" w:type="dxa"/>
            <w:gridSpan w:val="3"/>
            <w:vAlign w:val="center"/>
          </w:tcPr>
          <w:p w:rsidR="00E70FB7" w:rsidRPr="00BE4BE5" w:rsidRDefault="00E70FB7">
            <w:pPr>
              <w:spacing w:line="288" w:lineRule="auto"/>
              <w:rPr>
                <w:sz w:val="21"/>
                <w:szCs w:val="21"/>
              </w:rPr>
            </w:pPr>
          </w:p>
        </w:tc>
        <w:tc>
          <w:tcPr>
            <w:tcW w:w="650" w:type="dxa"/>
            <w:gridSpan w:val="2"/>
            <w:vAlign w:val="center"/>
          </w:tcPr>
          <w:p w:rsidR="00E70FB7" w:rsidRPr="00BE4BE5" w:rsidRDefault="00C05119">
            <w:pPr>
              <w:spacing w:line="288" w:lineRule="auto"/>
              <w:jc w:val="center"/>
              <w:rPr>
                <w:sz w:val="21"/>
                <w:szCs w:val="21"/>
              </w:rPr>
            </w:pPr>
            <w:r w:rsidRPr="00BE4BE5">
              <w:rPr>
                <w:sz w:val="21"/>
                <w:szCs w:val="21"/>
              </w:rPr>
              <w:t>修课起止时间</w:t>
            </w:r>
          </w:p>
        </w:tc>
        <w:tc>
          <w:tcPr>
            <w:tcW w:w="1620" w:type="dxa"/>
            <w:gridSpan w:val="5"/>
            <w:vAlign w:val="center"/>
          </w:tcPr>
          <w:p w:rsidR="00E70FB7" w:rsidRPr="00BE4BE5" w:rsidRDefault="00E70FB7">
            <w:pPr>
              <w:spacing w:line="288" w:lineRule="auto"/>
              <w:rPr>
                <w:sz w:val="21"/>
                <w:szCs w:val="21"/>
              </w:rPr>
            </w:pPr>
          </w:p>
        </w:tc>
      </w:tr>
      <w:tr w:rsidR="00E70FB7" w:rsidTr="00BE4BE5">
        <w:trPr>
          <w:trHeight w:val="840"/>
        </w:trPr>
        <w:tc>
          <w:tcPr>
            <w:tcW w:w="1134" w:type="dxa"/>
            <w:vAlign w:val="center"/>
          </w:tcPr>
          <w:p w:rsidR="00E70FB7" w:rsidRPr="00BE4BE5" w:rsidRDefault="00C05119">
            <w:pPr>
              <w:spacing w:line="288" w:lineRule="auto"/>
              <w:jc w:val="center"/>
              <w:rPr>
                <w:sz w:val="21"/>
                <w:szCs w:val="21"/>
              </w:rPr>
            </w:pPr>
            <w:proofErr w:type="spellStart"/>
            <w:r w:rsidRPr="00BE4BE5">
              <w:rPr>
                <w:sz w:val="21"/>
                <w:szCs w:val="21"/>
              </w:rPr>
              <w:t>修课原因</w:t>
            </w:r>
            <w:proofErr w:type="spellEnd"/>
          </w:p>
        </w:tc>
        <w:tc>
          <w:tcPr>
            <w:tcW w:w="3480" w:type="dxa"/>
            <w:gridSpan w:val="10"/>
            <w:vAlign w:val="center"/>
          </w:tcPr>
          <w:p w:rsidR="00E70FB7" w:rsidRPr="00BE4BE5" w:rsidRDefault="00C05119">
            <w:pPr>
              <w:spacing w:line="288" w:lineRule="auto"/>
              <w:rPr>
                <w:sz w:val="21"/>
                <w:szCs w:val="21"/>
                <w:lang w:eastAsia="zh-CN"/>
              </w:rPr>
            </w:pPr>
            <w:r w:rsidRPr="00BE4BE5">
              <w:rPr>
                <w:sz w:val="21"/>
                <w:szCs w:val="21"/>
                <w:lang w:eastAsia="zh-CN"/>
              </w:rPr>
              <w:t>口国家公派留学</w:t>
            </w:r>
            <w:r w:rsidRPr="00BE4BE5">
              <w:rPr>
                <w:sz w:val="21"/>
                <w:szCs w:val="21"/>
                <w:lang w:eastAsia="zh-CN"/>
              </w:rPr>
              <w:t xml:space="preserve">    </w:t>
            </w:r>
            <w:proofErr w:type="gramStart"/>
            <w:r w:rsidRPr="00BE4BE5">
              <w:rPr>
                <w:sz w:val="21"/>
                <w:szCs w:val="21"/>
                <w:lang w:eastAsia="zh-CN"/>
              </w:rPr>
              <w:t>口国内</w:t>
            </w:r>
            <w:proofErr w:type="gramEnd"/>
            <w:r w:rsidRPr="00BE4BE5">
              <w:rPr>
                <w:sz w:val="21"/>
                <w:szCs w:val="21"/>
                <w:lang w:eastAsia="zh-CN"/>
              </w:rPr>
              <w:t>校际交流</w:t>
            </w:r>
            <w:r w:rsidRPr="00BE4BE5">
              <w:rPr>
                <w:sz w:val="21"/>
                <w:szCs w:val="21"/>
                <w:lang w:eastAsia="zh-CN"/>
              </w:rPr>
              <w:t xml:space="preserve">    </w:t>
            </w:r>
            <w:r w:rsidR="00BE4BE5" w:rsidRPr="00BE4BE5">
              <w:rPr>
                <w:sz w:val="21"/>
                <w:szCs w:val="21"/>
                <w:lang w:eastAsia="zh-CN"/>
              </w:rPr>
              <w:t>口</w:t>
            </w:r>
            <w:r w:rsidRPr="00BE4BE5">
              <w:rPr>
                <w:sz w:val="21"/>
                <w:szCs w:val="21"/>
                <w:lang w:eastAsia="zh-CN"/>
              </w:rPr>
              <w:t>提前进修本校课程</w:t>
            </w:r>
            <w:r w:rsidRPr="00BE4BE5">
              <w:rPr>
                <w:sz w:val="21"/>
                <w:szCs w:val="21"/>
                <w:lang w:eastAsia="zh-CN"/>
              </w:rPr>
              <w:br/>
            </w:r>
            <w:r w:rsidRPr="00BE4BE5">
              <w:rPr>
                <w:sz w:val="21"/>
                <w:szCs w:val="21"/>
                <w:lang w:eastAsia="zh-CN"/>
              </w:rPr>
              <w:t>口其他原因，请详细说明：</w:t>
            </w:r>
          </w:p>
        </w:tc>
      </w:tr>
      <w:tr w:rsidR="00E70FB7" w:rsidTr="00BE4BE5">
        <w:trPr>
          <w:trHeight w:val="568"/>
        </w:trPr>
        <w:tc>
          <w:tcPr>
            <w:tcW w:w="1134" w:type="dxa"/>
            <w:gridSpan w:val="11"/>
            <w:vAlign w:val="center"/>
          </w:tcPr>
          <w:p w:rsidR="00E70FB7" w:rsidRPr="00BE4BE5" w:rsidRDefault="00C05119">
            <w:pPr>
              <w:spacing w:line="288" w:lineRule="auto"/>
              <w:jc w:val="center"/>
              <w:rPr>
                <w:sz w:val="21"/>
                <w:szCs w:val="21"/>
                <w:lang w:eastAsia="zh-CN"/>
              </w:rPr>
            </w:pPr>
            <w:r w:rsidRPr="00BE4BE5">
              <w:rPr>
                <w:sz w:val="21"/>
                <w:szCs w:val="21"/>
                <w:lang w:eastAsia="zh-CN"/>
              </w:rPr>
              <w:t>课程学分认定及成绩转换情况</w:t>
            </w:r>
          </w:p>
        </w:tc>
      </w:tr>
      <w:tr w:rsidR="00E70FB7" w:rsidTr="00BE4BE5">
        <w:trPr>
          <w:trHeight w:val="548"/>
        </w:trPr>
        <w:tc>
          <w:tcPr>
            <w:tcW w:w="1134" w:type="dxa"/>
            <w:gridSpan w:val="5"/>
            <w:vAlign w:val="center"/>
          </w:tcPr>
          <w:p w:rsidR="00E70FB7" w:rsidRPr="00BE4BE5" w:rsidRDefault="00C05119">
            <w:pPr>
              <w:spacing w:line="288" w:lineRule="auto"/>
              <w:jc w:val="center"/>
              <w:rPr>
                <w:sz w:val="21"/>
                <w:szCs w:val="21"/>
              </w:rPr>
            </w:pPr>
            <w:proofErr w:type="spellStart"/>
            <w:r w:rsidRPr="00BE4BE5">
              <w:rPr>
                <w:sz w:val="21"/>
                <w:szCs w:val="21"/>
              </w:rPr>
              <w:t>申请认定学分课程</w:t>
            </w:r>
            <w:proofErr w:type="spellEnd"/>
          </w:p>
        </w:tc>
        <w:tc>
          <w:tcPr>
            <w:tcW w:w="2030" w:type="dxa"/>
            <w:gridSpan w:val="6"/>
            <w:vAlign w:val="center"/>
          </w:tcPr>
          <w:p w:rsidR="00E70FB7" w:rsidRPr="00BE4BE5" w:rsidRDefault="00C05119">
            <w:pPr>
              <w:spacing w:line="288" w:lineRule="auto"/>
              <w:jc w:val="center"/>
              <w:rPr>
                <w:sz w:val="21"/>
                <w:szCs w:val="21"/>
              </w:rPr>
            </w:pPr>
            <w:r w:rsidRPr="00BE4BE5">
              <w:rPr>
                <w:sz w:val="21"/>
                <w:szCs w:val="21"/>
              </w:rPr>
              <w:t>拟认定学分课程</w:t>
            </w:r>
          </w:p>
        </w:tc>
      </w:tr>
      <w:tr w:rsidR="00E70FB7" w:rsidTr="00BE4BE5">
        <w:trPr>
          <w:trHeight w:val="472"/>
        </w:trPr>
        <w:tc>
          <w:tcPr>
            <w:tcW w:w="1134" w:type="dxa"/>
            <w:vAlign w:val="center"/>
          </w:tcPr>
          <w:p w:rsidR="00E70FB7" w:rsidRPr="00BE4BE5" w:rsidRDefault="00C05119">
            <w:pPr>
              <w:spacing w:line="288" w:lineRule="auto"/>
              <w:jc w:val="center"/>
              <w:rPr>
                <w:sz w:val="21"/>
                <w:szCs w:val="21"/>
              </w:rPr>
            </w:pPr>
            <w:proofErr w:type="spellStart"/>
            <w:r w:rsidRPr="00BE4BE5">
              <w:rPr>
                <w:sz w:val="21"/>
                <w:szCs w:val="21"/>
              </w:rPr>
              <w:t>名称</w:t>
            </w:r>
            <w:proofErr w:type="spellEnd"/>
          </w:p>
        </w:tc>
        <w:tc>
          <w:tcPr>
            <w:tcW w:w="370" w:type="dxa"/>
            <w:vAlign w:val="center"/>
          </w:tcPr>
          <w:p w:rsidR="00E70FB7" w:rsidRPr="00BE4BE5" w:rsidRDefault="00C05119">
            <w:pPr>
              <w:spacing w:line="288" w:lineRule="auto"/>
              <w:jc w:val="center"/>
              <w:rPr>
                <w:sz w:val="21"/>
                <w:szCs w:val="21"/>
              </w:rPr>
            </w:pPr>
            <w:r w:rsidRPr="00BE4BE5">
              <w:rPr>
                <w:sz w:val="21"/>
                <w:szCs w:val="21"/>
              </w:rPr>
              <w:t>学分</w:t>
            </w:r>
          </w:p>
        </w:tc>
        <w:tc>
          <w:tcPr>
            <w:tcW w:w="370" w:type="dxa"/>
            <w:vAlign w:val="center"/>
          </w:tcPr>
          <w:p w:rsidR="00E70FB7" w:rsidRPr="00BE4BE5" w:rsidRDefault="00C05119">
            <w:pPr>
              <w:spacing w:line="288" w:lineRule="auto"/>
              <w:jc w:val="center"/>
              <w:rPr>
                <w:sz w:val="21"/>
                <w:szCs w:val="21"/>
              </w:rPr>
            </w:pPr>
            <w:r w:rsidRPr="00BE4BE5">
              <w:rPr>
                <w:sz w:val="21"/>
                <w:szCs w:val="21"/>
              </w:rPr>
              <w:t>学时</w:t>
            </w:r>
          </w:p>
        </w:tc>
        <w:tc>
          <w:tcPr>
            <w:tcW w:w="330" w:type="dxa"/>
            <w:gridSpan w:val="2"/>
            <w:vAlign w:val="center"/>
          </w:tcPr>
          <w:p w:rsidR="00E70FB7" w:rsidRPr="00BE4BE5" w:rsidRDefault="00C05119">
            <w:pPr>
              <w:spacing w:line="288" w:lineRule="auto"/>
              <w:jc w:val="center"/>
              <w:rPr>
                <w:sz w:val="21"/>
                <w:szCs w:val="21"/>
              </w:rPr>
            </w:pPr>
            <w:r w:rsidRPr="00BE4BE5">
              <w:rPr>
                <w:sz w:val="21"/>
                <w:szCs w:val="21"/>
              </w:rPr>
              <w:t>成绩</w:t>
            </w:r>
          </w:p>
        </w:tc>
        <w:tc>
          <w:tcPr>
            <w:tcW w:w="870" w:type="dxa"/>
            <w:gridSpan w:val="2"/>
            <w:vAlign w:val="center"/>
          </w:tcPr>
          <w:p w:rsidR="00E70FB7" w:rsidRPr="00BE4BE5" w:rsidRDefault="00C05119">
            <w:pPr>
              <w:spacing w:line="288" w:lineRule="auto"/>
              <w:jc w:val="center"/>
              <w:rPr>
                <w:sz w:val="21"/>
                <w:szCs w:val="21"/>
              </w:rPr>
            </w:pPr>
            <w:r w:rsidRPr="00BE4BE5">
              <w:rPr>
                <w:sz w:val="21"/>
                <w:szCs w:val="21"/>
              </w:rPr>
              <w:t>名称</w:t>
            </w:r>
          </w:p>
        </w:tc>
        <w:tc>
          <w:tcPr>
            <w:tcW w:w="300" w:type="dxa"/>
            <w:gridSpan w:val="2"/>
            <w:vAlign w:val="center"/>
          </w:tcPr>
          <w:p w:rsidR="00E70FB7" w:rsidRPr="00BE4BE5" w:rsidRDefault="00C05119">
            <w:pPr>
              <w:spacing w:line="288" w:lineRule="auto"/>
              <w:jc w:val="center"/>
              <w:rPr>
                <w:sz w:val="21"/>
                <w:szCs w:val="21"/>
              </w:rPr>
            </w:pPr>
            <w:r w:rsidRPr="00BE4BE5">
              <w:rPr>
                <w:sz w:val="21"/>
                <w:szCs w:val="21"/>
              </w:rPr>
              <w:t>学分</w:t>
            </w:r>
          </w:p>
        </w:tc>
        <w:tc>
          <w:tcPr>
            <w:tcW w:w="570" w:type="dxa"/>
            <w:vAlign w:val="center"/>
          </w:tcPr>
          <w:p w:rsidR="00E70FB7" w:rsidRPr="00BE4BE5" w:rsidRDefault="00C05119">
            <w:pPr>
              <w:spacing w:line="288" w:lineRule="auto"/>
              <w:jc w:val="center"/>
              <w:rPr>
                <w:sz w:val="21"/>
                <w:szCs w:val="21"/>
              </w:rPr>
            </w:pPr>
            <w:r w:rsidRPr="00BE4BE5">
              <w:rPr>
                <w:sz w:val="21"/>
                <w:szCs w:val="21"/>
              </w:rPr>
              <w:t>课程类型</w:t>
            </w:r>
          </w:p>
        </w:tc>
        <w:tc>
          <w:tcPr>
            <w:tcW w:w="290" w:type="dxa"/>
            <w:vAlign w:val="center"/>
          </w:tcPr>
          <w:p w:rsidR="00E70FB7" w:rsidRPr="00BE4BE5" w:rsidRDefault="00C05119">
            <w:pPr>
              <w:spacing w:line="288" w:lineRule="auto"/>
              <w:jc w:val="center"/>
              <w:rPr>
                <w:sz w:val="21"/>
                <w:szCs w:val="21"/>
              </w:rPr>
            </w:pPr>
            <w:r w:rsidRPr="00BE4BE5">
              <w:rPr>
                <w:sz w:val="21"/>
                <w:szCs w:val="21"/>
              </w:rPr>
              <w:t>成绩</w:t>
            </w:r>
          </w:p>
        </w:tc>
      </w:tr>
      <w:tr w:rsidR="00E70FB7" w:rsidTr="00BE4BE5">
        <w:trPr>
          <w:trHeight w:val="562"/>
        </w:trPr>
        <w:tc>
          <w:tcPr>
            <w:tcW w:w="1134"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30" w:type="dxa"/>
            <w:gridSpan w:val="2"/>
            <w:vAlign w:val="center"/>
          </w:tcPr>
          <w:p w:rsidR="00E70FB7" w:rsidRPr="00BE4BE5" w:rsidRDefault="00E70FB7">
            <w:pPr>
              <w:spacing w:line="288" w:lineRule="auto"/>
              <w:rPr>
                <w:sz w:val="21"/>
                <w:szCs w:val="21"/>
              </w:rPr>
            </w:pPr>
          </w:p>
        </w:tc>
        <w:tc>
          <w:tcPr>
            <w:tcW w:w="870" w:type="dxa"/>
            <w:gridSpan w:val="2"/>
            <w:vAlign w:val="center"/>
          </w:tcPr>
          <w:p w:rsidR="00E70FB7" w:rsidRPr="00BE4BE5" w:rsidRDefault="00E70FB7">
            <w:pPr>
              <w:spacing w:line="288" w:lineRule="auto"/>
              <w:jc w:val="center"/>
              <w:rPr>
                <w:sz w:val="21"/>
                <w:szCs w:val="21"/>
              </w:rPr>
            </w:pPr>
          </w:p>
        </w:tc>
        <w:tc>
          <w:tcPr>
            <w:tcW w:w="300" w:type="dxa"/>
            <w:gridSpan w:val="2"/>
            <w:vAlign w:val="center"/>
          </w:tcPr>
          <w:p w:rsidR="00E70FB7" w:rsidRPr="00BE4BE5" w:rsidRDefault="00E70FB7">
            <w:pPr>
              <w:spacing w:line="288" w:lineRule="auto"/>
              <w:jc w:val="center"/>
              <w:rPr>
                <w:sz w:val="21"/>
                <w:szCs w:val="21"/>
              </w:rPr>
            </w:pPr>
          </w:p>
        </w:tc>
        <w:tc>
          <w:tcPr>
            <w:tcW w:w="570" w:type="dxa"/>
            <w:vAlign w:val="center"/>
          </w:tcPr>
          <w:p w:rsidR="00E70FB7" w:rsidRPr="00BE4BE5" w:rsidRDefault="00E70FB7">
            <w:pPr>
              <w:spacing w:line="288" w:lineRule="auto"/>
              <w:jc w:val="center"/>
              <w:rPr>
                <w:sz w:val="21"/>
                <w:szCs w:val="21"/>
              </w:rPr>
            </w:pPr>
          </w:p>
        </w:tc>
        <w:tc>
          <w:tcPr>
            <w:tcW w:w="290" w:type="dxa"/>
            <w:vAlign w:val="center"/>
          </w:tcPr>
          <w:p w:rsidR="00E70FB7" w:rsidRPr="00BE4BE5" w:rsidRDefault="00E70FB7">
            <w:pPr>
              <w:spacing w:line="288" w:lineRule="auto"/>
              <w:jc w:val="center"/>
              <w:rPr>
                <w:sz w:val="21"/>
                <w:szCs w:val="21"/>
              </w:rPr>
            </w:pPr>
          </w:p>
        </w:tc>
      </w:tr>
      <w:tr w:rsidR="00E70FB7" w:rsidTr="00BE4BE5">
        <w:trPr>
          <w:trHeight w:val="562"/>
        </w:trPr>
        <w:tc>
          <w:tcPr>
            <w:tcW w:w="1134"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30" w:type="dxa"/>
            <w:gridSpan w:val="2"/>
            <w:vAlign w:val="center"/>
          </w:tcPr>
          <w:p w:rsidR="00E70FB7" w:rsidRPr="00BE4BE5" w:rsidRDefault="00E70FB7">
            <w:pPr>
              <w:spacing w:line="288" w:lineRule="auto"/>
              <w:jc w:val="center"/>
              <w:rPr>
                <w:sz w:val="21"/>
                <w:szCs w:val="21"/>
              </w:rPr>
            </w:pPr>
          </w:p>
        </w:tc>
        <w:tc>
          <w:tcPr>
            <w:tcW w:w="870" w:type="dxa"/>
            <w:gridSpan w:val="2"/>
            <w:vAlign w:val="center"/>
          </w:tcPr>
          <w:p w:rsidR="00E70FB7" w:rsidRPr="00BE4BE5" w:rsidRDefault="00E70FB7">
            <w:pPr>
              <w:spacing w:line="288" w:lineRule="auto"/>
              <w:jc w:val="center"/>
              <w:rPr>
                <w:sz w:val="21"/>
                <w:szCs w:val="21"/>
              </w:rPr>
            </w:pPr>
          </w:p>
        </w:tc>
        <w:tc>
          <w:tcPr>
            <w:tcW w:w="300" w:type="dxa"/>
            <w:gridSpan w:val="2"/>
            <w:vAlign w:val="center"/>
          </w:tcPr>
          <w:p w:rsidR="00E70FB7" w:rsidRPr="00BE4BE5" w:rsidRDefault="00E70FB7">
            <w:pPr>
              <w:spacing w:line="288" w:lineRule="auto"/>
              <w:jc w:val="center"/>
              <w:rPr>
                <w:sz w:val="21"/>
                <w:szCs w:val="21"/>
              </w:rPr>
            </w:pPr>
          </w:p>
        </w:tc>
        <w:tc>
          <w:tcPr>
            <w:tcW w:w="570" w:type="dxa"/>
            <w:vAlign w:val="center"/>
          </w:tcPr>
          <w:p w:rsidR="00E70FB7" w:rsidRPr="00BE4BE5" w:rsidRDefault="00E70FB7">
            <w:pPr>
              <w:spacing w:line="288" w:lineRule="auto"/>
              <w:jc w:val="center"/>
              <w:rPr>
                <w:sz w:val="21"/>
                <w:szCs w:val="21"/>
              </w:rPr>
            </w:pPr>
          </w:p>
        </w:tc>
        <w:tc>
          <w:tcPr>
            <w:tcW w:w="290" w:type="dxa"/>
            <w:vAlign w:val="center"/>
          </w:tcPr>
          <w:p w:rsidR="00E70FB7" w:rsidRPr="00BE4BE5" w:rsidRDefault="00E70FB7">
            <w:pPr>
              <w:spacing w:line="288" w:lineRule="auto"/>
              <w:jc w:val="center"/>
              <w:rPr>
                <w:sz w:val="21"/>
                <w:szCs w:val="21"/>
              </w:rPr>
            </w:pPr>
          </w:p>
        </w:tc>
      </w:tr>
      <w:tr w:rsidR="00E70FB7" w:rsidTr="00BE4BE5">
        <w:trPr>
          <w:trHeight w:val="508"/>
        </w:trPr>
        <w:tc>
          <w:tcPr>
            <w:tcW w:w="1134"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30" w:type="dxa"/>
            <w:gridSpan w:val="2"/>
            <w:vAlign w:val="center"/>
          </w:tcPr>
          <w:p w:rsidR="00E70FB7" w:rsidRPr="00BE4BE5" w:rsidRDefault="00E70FB7">
            <w:pPr>
              <w:spacing w:line="288" w:lineRule="auto"/>
              <w:jc w:val="center"/>
              <w:rPr>
                <w:sz w:val="21"/>
                <w:szCs w:val="21"/>
              </w:rPr>
            </w:pPr>
          </w:p>
        </w:tc>
        <w:tc>
          <w:tcPr>
            <w:tcW w:w="870" w:type="dxa"/>
            <w:gridSpan w:val="2"/>
            <w:vAlign w:val="center"/>
          </w:tcPr>
          <w:p w:rsidR="00E70FB7" w:rsidRPr="00BE4BE5" w:rsidRDefault="00E70FB7">
            <w:pPr>
              <w:spacing w:line="288" w:lineRule="auto"/>
              <w:jc w:val="center"/>
              <w:rPr>
                <w:sz w:val="21"/>
                <w:szCs w:val="21"/>
              </w:rPr>
            </w:pPr>
          </w:p>
        </w:tc>
        <w:tc>
          <w:tcPr>
            <w:tcW w:w="300" w:type="dxa"/>
            <w:gridSpan w:val="2"/>
            <w:vAlign w:val="center"/>
          </w:tcPr>
          <w:p w:rsidR="00E70FB7" w:rsidRPr="00BE4BE5" w:rsidRDefault="00E70FB7">
            <w:pPr>
              <w:spacing w:line="288" w:lineRule="auto"/>
              <w:jc w:val="center"/>
              <w:rPr>
                <w:sz w:val="21"/>
                <w:szCs w:val="21"/>
              </w:rPr>
            </w:pPr>
          </w:p>
        </w:tc>
        <w:tc>
          <w:tcPr>
            <w:tcW w:w="570" w:type="dxa"/>
            <w:vAlign w:val="center"/>
          </w:tcPr>
          <w:p w:rsidR="00E70FB7" w:rsidRPr="00BE4BE5" w:rsidRDefault="00E70FB7">
            <w:pPr>
              <w:spacing w:line="288" w:lineRule="auto"/>
              <w:jc w:val="center"/>
              <w:rPr>
                <w:sz w:val="21"/>
                <w:szCs w:val="21"/>
              </w:rPr>
            </w:pPr>
          </w:p>
        </w:tc>
        <w:tc>
          <w:tcPr>
            <w:tcW w:w="290" w:type="dxa"/>
            <w:vAlign w:val="center"/>
          </w:tcPr>
          <w:p w:rsidR="00E70FB7" w:rsidRPr="00BE4BE5" w:rsidRDefault="00E70FB7">
            <w:pPr>
              <w:spacing w:line="288" w:lineRule="auto"/>
              <w:jc w:val="center"/>
              <w:rPr>
                <w:sz w:val="21"/>
                <w:szCs w:val="21"/>
              </w:rPr>
            </w:pPr>
          </w:p>
        </w:tc>
      </w:tr>
      <w:tr w:rsidR="00E70FB7" w:rsidTr="00BE4BE5">
        <w:trPr>
          <w:trHeight w:val="402"/>
        </w:trPr>
        <w:tc>
          <w:tcPr>
            <w:tcW w:w="1134"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30" w:type="dxa"/>
            <w:gridSpan w:val="2"/>
            <w:vAlign w:val="center"/>
          </w:tcPr>
          <w:p w:rsidR="00E70FB7" w:rsidRPr="00BE4BE5" w:rsidRDefault="00E70FB7">
            <w:pPr>
              <w:spacing w:line="288" w:lineRule="auto"/>
              <w:jc w:val="center"/>
              <w:rPr>
                <w:sz w:val="21"/>
                <w:szCs w:val="21"/>
              </w:rPr>
            </w:pPr>
          </w:p>
        </w:tc>
        <w:tc>
          <w:tcPr>
            <w:tcW w:w="870" w:type="dxa"/>
            <w:gridSpan w:val="2"/>
            <w:vAlign w:val="center"/>
          </w:tcPr>
          <w:p w:rsidR="00E70FB7" w:rsidRPr="00BE4BE5" w:rsidRDefault="00E70FB7">
            <w:pPr>
              <w:spacing w:line="288" w:lineRule="auto"/>
              <w:jc w:val="center"/>
              <w:rPr>
                <w:sz w:val="21"/>
                <w:szCs w:val="21"/>
              </w:rPr>
            </w:pPr>
          </w:p>
        </w:tc>
        <w:tc>
          <w:tcPr>
            <w:tcW w:w="300" w:type="dxa"/>
            <w:gridSpan w:val="2"/>
            <w:vAlign w:val="center"/>
          </w:tcPr>
          <w:p w:rsidR="00E70FB7" w:rsidRPr="00BE4BE5" w:rsidRDefault="00E70FB7">
            <w:pPr>
              <w:spacing w:line="288" w:lineRule="auto"/>
              <w:jc w:val="center"/>
              <w:rPr>
                <w:sz w:val="21"/>
                <w:szCs w:val="21"/>
              </w:rPr>
            </w:pPr>
          </w:p>
        </w:tc>
        <w:tc>
          <w:tcPr>
            <w:tcW w:w="570" w:type="dxa"/>
            <w:vAlign w:val="center"/>
          </w:tcPr>
          <w:p w:rsidR="00E70FB7" w:rsidRPr="00BE4BE5" w:rsidRDefault="00E70FB7">
            <w:pPr>
              <w:spacing w:line="288" w:lineRule="auto"/>
              <w:jc w:val="center"/>
              <w:rPr>
                <w:sz w:val="21"/>
                <w:szCs w:val="21"/>
              </w:rPr>
            </w:pPr>
          </w:p>
        </w:tc>
        <w:tc>
          <w:tcPr>
            <w:tcW w:w="290" w:type="dxa"/>
            <w:vAlign w:val="center"/>
          </w:tcPr>
          <w:p w:rsidR="00E70FB7" w:rsidRPr="00BE4BE5" w:rsidRDefault="00E70FB7">
            <w:pPr>
              <w:spacing w:line="288" w:lineRule="auto"/>
              <w:jc w:val="center"/>
              <w:rPr>
                <w:sz w:val="21"/>
                <w:szCs w:val="21"/>
              </w:rPr>
            </w:pPr>
          </w:p>
        </w:tc>
      </w:tr>
      <w:tr w:rsidR="00E70FB7" w:rsidTr="00BE4BE5">
        <w:trPr>
          <w:trHeight w:val="410"/>
        </w:trPr>
        <w:tc>
          <w:tcPr>
            <w:tcW w:w="1134"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30" w:type="dxa"/>
            <w:gridSpan w:val="2"/>
            <w:vAlign w:val="center"/>
          </w:tcPr>
          <w:p w:rsidR="00E70FB7" w:rsidRPr="00BE4BE5" w:rsidRDefault="00E70FB7">
            <w:pPr>
              <w:spacing w:line="288" w:lineRule="auto"/>
              <w:jc w:val="center"/>
              <w:rPr>
                <w:sz w:val="21"/>
                <w:szCs w:val="21"/>
              </w:rPr>
            </w:pPr>
          </w:p>
        </w:tc>
        <w:tc>
          <w:tcPr>
            <w:tcW w:w="870" w:type="dxa"/>
            <w:gridSpan w:val="2"/>
            <w:vAlign w:val="center"/>
          </w:tcPr>
          <w:p w:rsidR="00E70FB7" w:rsidRPr="00BE4BE5" w:rsidRDefault="00E70FB7">
            <w:pPr>
              <w:spacing w:line="288" w:lineRule="auto"/>
              <w:jc w:val="center"/>
              <w:rPr>
                <w:sz w:val="21"/>
                <w:szCs w:val="21"/>
              </w:rPr>
            </w:pPr>
          </w:p>
        </w:tc>
        <w:tc>
          <w:tcPr>
            <w:tcW w:w="300" w:type="dxa"/>
            <w:gridSpan w:val="2"/>
            <w:vAlign w:val="center"/>
          </w:tcPr>
          <w:p w:rsidR="00E70FB7" w:rsidRPr="00BE4BE5" w:rsidRDefault="00E70FB7">
            <w:pPr>
              <w:spacing w:line="288" w:lineRule="auto"/>
              <w:jc w:val="center"/>
              <w:rPr>
                <w:sz w:val="21"/>
                <w:szCs w:val="21"/>
              </w:rPr>
            </w:pPr>
          </w:p>
        </w:tc>
        <w:tc>
          <w:tcPr>
            <w:tcW w:w="570" w:type="dxa"/>
            <w:vAlign w:val="center"/>
          </w:tcPr>
          <w:p w:rsidR="00E70FB7" w:rsidRPr="00BE4BE5" w:rsidRDefault="00E70FB7">
            <w:pPr>
              <w:spacing w:line="288" w:lineRule="auto"/>
              <w:jc w:val="center"/>
              <w:rPr>
                <w:sz w:val="21"/>
                <w:szCs w:val="21"/>
              </w:rPr>
            </w:pPr>
          </w:p>
        </w:tc>
        <w:tc>
          <w:tcPr>
            <w:tcW w:w="290" w:type="dxa"/>
            <w:vAlign w:val="center"/>
          </w:tcPr>
          <w:p w:rsidR="00E70FB7" w:rsidRPr="00BE4BE5" w:rsidRDefault="00E70FB7">
            <w:pPr>
              <w:spacing w:line="288" w:lineRule="auto"/>
              <w:jc w:val="center"/>
              <w:rPr>
                <w:sz w:val="21"/>
                <w:szCs w:val="21"/>
              </w:rPr>
            </w:pPr>
          </w:p>
        </w:tc>
      </w:tr>
      <w:tr w:rsidR="00E70FB7" w:rsidTr="00BE4BE5">
        <w:trPr>
          <w:trHeight w:val="429"/>
        </w:trPr>
        <w:tc>
          <w:tcPr>
            <w:tcW w:w="1134" w:type="dxa"/>
            <w:vAlign w:val="center"/>
          </w:tcPr>
          <w:p w:rsidR="00E70FB7" w:rsidRPr="00BE4BE5" w:rsidRDefault="00E70FB7">
            <w:pPr>
              <w:spacing w:line="288" w:lineRule="auto"/>
              <w:jc w:val="center"/>
              <w:rPr>
                <w:sz w:val="21"/>
                <w:szCs w:val="21"/>
              </w:rPr>
            </w:pPr>
          </w:p>
        </w:tc>
        <w:tc>
          <w:tcPr>
            <w:tcW w:w="370" w:type="dxa"/>
            <w:vAlign w:val="center"/>
          </w:tcPr>
          <w:p w:rsidR="00E70FB7" w:rsidRPr="00BE4BE5" w:rsidRDefault="00E70FB7">
            <w:pPr>
              <w:spacing w:line="288" w:lineRule="auto"/>
              <w:jc w:val="center"/>
              <w:rPr>
                <w:sz w:val="21"/>
                <w:szCs w:val="21"/>
              </w:rPr>
            </w:pPr>
          </w:p>
        </w:tc>
        <w:tc>
          <w:tcPr>
            <w:tcW w:w="370" w:type="dxa"/>
          </w:tcPr>
          <w:p w:rsidR="00E70FB7" w:rsidRPr="00BE4BE5" w:rsidRDefault="00E70FB7">
            <w:pPr>
              <w:rPr>
                <w:sz w:val="21"/>
                <w:szCs w:val="21"/>
              </w:rPr>
            </w:pPr>
          </w:p>
        </w:tc>
        <w:tc>
          <w:tcPr>
            <w:tcW w:w="330" w:type="dxa"/>
            <w:gridSpan w:val="2"/>
            <w:vAlign w:val="center"/>
          </w:tcPr>
          <w:p w:rsidR="00E70FB7" w:rsidRPr="00BE4BE5" w:rsidRDefault="00E70FB7">
            <w:pPr>
              <w:spacing w:line="288" w:lineRule="auto"/>
              <w:jc w:val="center"/>
              <w:rPr>
                <w:sz w:val="21"/>
                <w:szCs w:val="21"/>
              </w:rPr>
            </w:pPr>
          </w:p>
        </w:tc>
        <w:tc>
          <w:tcPr>
            <w:tcW w:w="870" w:type="dxa"/>
            <w:gridSpan w:val="2"/>
            <w:vAlign w:val="center"/>
          </w:tcPr>
          <w:p w:rsidR="00E70FB7" w:rsidRPr="00BE4BE5" w:rsidRDefault="00E70FB7">
            <w:pPr>
              <w:spacing w:line="288" w:lineRule="auto"/>
              <w:jc w:val="center"/>
              <w:rPr>
                <w:sz w:val="21"/>
                <w:szCs w:val="21"/>
              </w:rPr>
            </w:pPr>
          </w:p>
        </w:tc>
        <w:tc>
          <w:tcPr>
            <w:tcW w:w="300" w:type="dxa"/>
            <w:gridSpan w:val="2"/>
            <w:vAlign w:val="center"/>
          </w:tcPr>
          <w:p w:rsidR="00E70FB7" w:rsidRPr="00BE4BE5" w:rsidRDefault="00E70FB7">
            <w:pPr>
              <w:spacing w:line="288" w:lineRule="auto"/>
              <w:jc w:val="center"/>
              <w:rPr>
                <w:sz w:val="21"/>
                <w:szCs w:val="21"/>
              </w:rPr>
            </w:pPr>
          </w:p>
        </w:tc>
        <w:tc>
          <w:tcPr>
            <w:tcW w:w="570" w:type="dxa"/>
          </w:tcPr>
          <w:p w:rsidR="00E70FB7" w:rsidRPr="00BE4BE5" w:rsidRDefault="00E70FB7">
            <w:pPr>
              <w:rPr>
                <w:sz w:val="21"/>
                <w:szCs w:val="21"/>
              </w:rPr>
            </w:pPr>
          </w:p>
        </w:tc>
        <w:tc>
          <w:tcPr>
            <w:tcW w:w="290" w:type="dxa"/>
          </w:tcPr>
          <w:p w:rsidR="00E70FB7" w:rsidRPr="00BE4BE5" w:rsidRDefault="00E70FB7">
            <w:pPr>
              <w:rPr>
                <w:sz w:val="21"/>
                <w:szCs w:val="21"/>
              </w:rPr>
            </w:pPr>
          </w:p>
        </w:tc>
      </w:tr>
      <w:tr w:rsidR="00E70FB7" w:rsidTr="00BE4BE5">
        <w:trPr>
          <w:trHeight w:val="1540"/>
        </w:trPr>
        <w:tc>
          <w:tcPr>
            <w:tcW w:w="1134" w:type="dxa"/>
            <w:vAlign w:val="center"/>
          </w:tcPr>
          <w:p w:rsidR="00E70FB7" w:rsidRPr="00BE4BE5" w:rsidRDefault="00C05119">
            <w:pPr>
              <w:spacing w:line="288" w:lineRule="auto"/>
              <w:jc w:val="center"/>
              <w:rPr>
                <w:sz w:val="21"/>
                <w:szCs w:val="21"/>
              </w:rPr>
            </w:pPr>
            <w:proofErr w:type="spellStart"/>
            <w:r w:rsidRPr="00BE4BE5">
              <w:rPr>
                <w:sz w:val="21"/>
                <w:szCs w:val="21"/>
              </w:rPr>
              <w:t>导师意见</w:t>
            </w:r>
            <w:proofErr w:type="spellEnd"/>
          </w:p>
        </w:tc>
        <w:tc>
          <w:tcPr>
            <w:tcW w:w="3410" w:type="dxa"/>
            <w:gridSpan w:val="10"/>
            <w:vAlign w:val="center"/>
          </w:tcPr>
          <w:p w:rsidR="00BE4BE5" w:rsidRDefault="00BE4BE5" w:rsidP="00BE4BE5">
            <w:pPr>
              <w:spacing w:line="288" w:lineRule="auto"/>
              <w:ind w:firstLineChars="1200" w:firstLine="2520"/>
              <w:rPr>
                <w:sz w:val="21"/>
                <w:szCs w:val="21"/>
              </w:rPr>
            </w:pPr>
          </w:p>
          <w:p w:rsidR="00BE4BE5" w:rsidRDefault="00BE4BE5" w:rsidP="00BE4BE5">
            <w:pPr>
              <w:spacing w:line="288" w:lineRule="auto"/>
              <w:ind w:firstLineChars="1200" w:firstLine="2520"/>
              <w:rPr>
                <w:sz w:val="21"/>
                <w:szCs w:val="21"/>
              </w:rPr>
            </w:pPr>
          </w:p>
          <w:p w:rsidR="00BE4BE5" w:rsidRDefault="00BE4BE5" w:rsidP="00BE4BE5">
            <w:pPr>
              <w:spacing w:line="288" w:lineRule="auto"/>
              <w:ind w:firstLineChars="2300" w:firstLine="4830"/>
              <w:rPr>
                <w:sz w:val="21"/>
                <w:szCs w:val="21"/>
              </w:rPr>
            </w:pPr>
            <w:r>
              <w:rPr>
                <w:rFonts w:hint="eastAsia"/>
                <w:sz w:val="21"/>
                <w:szCs w:val="21"/>
                <w:lang w:eastAsia="zh-CN"/>
              </w:rPr>
              <w:t>导师签字：</w:t>
            </w:r>
          </w:p>
          <w:p w:rsidR="00E70FB7" w:rsidRPr="00BE4BE5" w:rsidRDefault="00C05119" w:rsidP="00BE4BE5">
            <w:pPr>
              <w:spacing w:line="288" w:lineRule="auto"/>
              <w:ind w:firstLineChars="3100" w:firstLine="6510"/>
              <w:rPr>
                <w:sz w:val="21"/>
                <w:szCs w:val="21"/>
              </w:rPr>
            </w:pPr>
            <w:r w:rsidRPr="00BE4BE5">
              <w:rPr>
                <w:sz w:val="21"/>
                <w:szCs w:val="21"/>
              </w:rPr>
              <w:t>年</w:t>
            </w:r>
            <w:r w:rsidRPr="00BE4BE5">
              <w:rPr>
                <w:sz w:val="21"/>
                <w:szCs w:val="21"/>
              </w:rPr>
              <w:t xml:space="preserve">  </w:t>
            </w:r>
            <w:r w:rsidR="00BE4BE5">
              <w:rPr>
                <w:sz w:val="21"/>
                <w:szCs w:val="21"/>
              </w:rPr>
              <w:t xml:space="preserve">   </w:t>
            </w:r>
            <w:r w:rsidRPr="00BE4BE5">
              <w:rPr>
                <w:sz w:val="21"/>
                <w:szCs w:val="21"/>
              </w:rPr>
              <w:t xml:space="preserve">  </w:t>
            </w:r>
            <w:r w:rsidRPr="00BE4BE5">
              <w:rPr>
                <w:sz w:val="21"/>
                <w:szCs w:val="21"/>
              </w:rPr>
              <w:t>月</w:t>
            </w:r>
            <w:r w:rsidRPr="00BE4BE5">
              <w:rPr>
                <w:sz w:val="21"/>
                <w:szCs w:val="21"/>
              </w:rPr>
              <w:t xml:space="preserve">  </w:t>
            </w:r>
            <w:r w:rsidR="00BE4BE5">
              <w:rPr>
                <w:sz w:val="21"/>
                <w:szCs w:val="21"/>
              </w:rPr>
              <w:t xml:space="preserve">   </w:t>
            </w:r>
            <w:r w:rsidRPr="00BE4BE5">
              <w:rPr>
                <w:sz w:val="21"/>
                <w:szCs w:val="21"/>
              </w:rPr>
              <w:t xml:space="preserve">  </w:t>
            </w:r>
            <w:r w:rsidRPr="00BE4BE5">
              <w:rPr>
                <w:sz w:val="21"/>
                <w:szCs w:val="21"/>
              </w:rPr>
              <w:t>日</w:t>
            </w:r>
          </w:p>
        </w:tc>
      </w:tr>
      <w:tr w:rsidR="00E70FB7" w:rsidTr="00BE4BE5">
        <w:trPr>
          <w:trHeight w:val="1690"/>
        </w:trPr>
        <w:tc>
          <w:tcPr>
            <w:tcW w:w="1134" w:type="dxa"/>
            <w:vAlign w:val="center"/>
          </w:tcPr>
          <w:p w:rsidR="00E70FB7" w:rsidRPr="00BE4BE5" w:rsidRDefault="00C05119">
            <w:pPr>
              <w:spacing w:line="288" w:lineRule="auto"/>
              <w:jc w:val="center"/>
              <w:rPr>
                <w:sz w:val="21"/>
                <w:szCs w:val="21"/>
              </w:rPr>
            </w:pPr>
            <w:proofErr w:type="spellStart"/>
            <w:r w:rsidRPr="00BE4BE5">
              <w:rPr>
                <w:sz w:val="21"/>
                <w:szCs w:val="21"/>
              </w:rPr>
              <w:t>院（部</w:t>
            </w:r>
            <w:proofErr w:type="spellEnd"/>
            <w:r w:rsidRPr="00BE4BE5">
              <w:rPr>
                <w:sz w:val="21"/>
                <w:szCs w:val="21"/>
              </w:rPr>
              <w:t>）</w:t>
            </w:r>
            <w:r w:rsidRPr="00BE4BE5">
              <w:rPr>
                <w:sz w:val="21"/>
                <w:szCs w:val="21"/>
              </w:rPr>
              <w:br/>
            </w:r>
            <w:proofErr w:type="spellStart"/>
            <w:r w:rsidRPr="00BE4BE5">
              <w:rPr>
                <w:sz w:val="21"/>
                <w:szCs w:val="21"/>
              </w:rPr>
              <w:t>审核意见</w:t>
            </w:r>
            <w:proofErr w:type="spellEnd"/>
          </w:p>
        </w:tc>
        <w:tc>
          <w:tcPr>
            <w:tcW w:w="3410" w:type="dxa"/>
            <w:gridSpan w:val="10"/>
            <w:vAlign w:val="center"/>
          </w:tcPr>
          <w:p w:rsidR="00BE4BE5" w:rsidRDefault="00BE4BE5" w:rsidP="00BE4BE5">
            <w:pPr>
              <w:spacing w:line="288" w:lineRule="auto"/>
              <w:ind w:firstLineChars="100" w:firstLine="210"/>
              <w:rPr>
                <w:sz w:val="21"/>
                <w:szCs w:val="21"/>
                <w:lang w:eastAsia="zh-CN"/>
              </w:rPr>
            </w:pPr>
          </w:p>
          <w:p w:rsidR="00BE4BE5" w:rsidRDefault="00BE4BE5" w:rsidP="00BE4BE5">
            <w:pPr>
              <w:spacing w:line="288" w:lineRule="auto"/>
              <w:ind w:leftChars="1700" w:left="5630" w:hangingChars="900" w:hanging="1890"/>
              <w:rPr>
                <w:sz w:val="21"/>
                <w:szCs w:val="21"/>
                <w:lang w:eastAsia="zh-CN"/>
              </w:rPr>
            </w:pPr>
          </w:p>
          <w:p w:rsidR="00E70FB7" w:rsidRPr="00BE4BE5" w:rsidRDefault="00C05119" w:rsidP="00BE4BE5">
            <w:pPr>
              <w:spacing w:line="288" w:lineRule="auto"/>
              <w:ind w:leftChars="1129" w:left="6474" w:hangingChars="1900" w:hanging="3990"/>
              <w:rPr>
                <w:sz w:val="21"/>
                <w:szCs w:val="21"/>
                <w:lang w:eastAsia="zh-CN"/>
              </w:rPr>
            </w:pPr>
            <w:r w:rsidRPr="00BE4BE5">
              <w:rPr>
                <w:sz w:val="21"/>
                <w:szCs w:val="21"/>
                <w:lang w:eastAsia="zh-CN"/>
              </w:rPr>
              <w:t>主管领导签字（公章）：</w:t>
            </w:r>
            <w:r w:rsidRPr="00BE4BE5">
              <w:rPr>
                <w:sz w:val="21"/>
                <w:szCs w:val="21"/>
                <w:lang w:eastAsia="zh-CN"/>
              </w:rPr>
              <w:br/>
            </w:r>
            <w:r w:rsidRPr="00BE4BE5">
              <w:rPr>
                <w:sz w:val="21"/>
                <w:szCs w:val="21"/>
                <w:lang w:eastAsia="zh-CN"/>
              </w:rPr>
              <w:t>年</w:t>
            </w:r>
            <w:r w:rsidRPr="00BE4BE5">
              <w:rPr>
                <w:sz w:val="21"/>
                <w:szCs w:val="21"/>
                <w:lang w:eastAsia="zh-CN"/>
              </w:rPr>
              <w:t xml:space="preserve">      </w:t>
            </w:r>
            <w:r w:rsidRPr="00BE4BE5">
              <w:rPr>
                <w:sz w:val="21"/>
                <w:szCs w:val="21"/>
                <w:lang w:eastAsia="zh-CN"/>
              </w:rPr>
              <w:t>月</w:t>
            </w:r>
            <w:r w:rsidRPr="00BE4BE5">
              <w:rPr>
                <w:sz w:val="21"/>
                <w:szCs w:val="21"/>
                <w:lang w:eastAsia="zh-CN"/>
              </w:rPr>
              <w:t xml:space="preserve">      </w:t>
            </w:r>
            <w:r w:rsidRPr="00BE4BE5">
              <w:rPr>
                <w:sz w:val="21"/>
                <w:szCs w:val="21"/>
                <w:lang w:eastAsia="zh-CN"/>
              </w:rPr>
              <w:t>日</w:t>
            </w:r>
          </w:p>
        </w:tc>
      </w:tr>
      <w:tr w:rsidR="00E70FB7" w:rsidTr="00BE4BE5">
        <w:trPr>
          <w:trHeight w:val="1558"/>
        </w:trPr>
        <w:tc>
          <w:tcPr>
            <w:tcW w:w="1134" w:type="dxa"/>
            <w:vAlign w:val="center"/>
          </w:tcPr>
          <w:p w:rsidR="00E70FB7" w:rsidRPr="00BE4BE5" w:rsidRDefault="00C05119">
            <w:pPr>
              <w:spacing w:line="288" w:lineRule="auto"/>
              <w:jc w:val="center"/>
              <w:rPr>
                <w:sz w:val="21"/>
                <w:szCs w:val="21"/>
                <w:lang w:eastAsia="zh-CN"/>
              </w:rPr>
            </w:pPr>
            <w:r w:rsidRPr="00BE4BE5">
              <w:rPr>
                <w:sz w:val="21"/>
                <w:szCs w:val="21"/>
                <w:lang w:eastAsia="zh-CN"/>
              </w:rPr>
              <w:t>研究生院</w:t>
            </w:r>
            <w:proofErr w:type="gramStart"/>
            <w:r w:rsidRPr="00BE4BE5">
              <w:rPr>
                <w:sz w:val="21"/>
                <w:szCs w:val="21"/>
                <w:lang w:eastAsia="zh-CN"/>
              </w:rPr>
              <w:t>培养办</w:t>
            </w:r>
            <w:proofErr w:type="gramEnd"/>
            <w:r w:rsidRPr="00BE4BE5">
              <w:rPr>
                <w:sz w:val="21"/>
                <w:szCs w:val="21"/>
                <w:lang w:eastAsia="zh-CN"/>
              </w:rPr>
              <w:br/>
            </w:r>
            <w:r w:rsidRPr="00BE4BE5">
              <w:rPr>
                <w:sz w:val="21"/>
                <w:szCs w:val="21"/>
                <w:lang w:eastAsia="zh-CN"/>
              </w:rPr>
              <w:t>审核意见</w:t>
            </w:r>
          </w:p>
        </w:tc>
        <w:tc>
          <w:tcPr>
            <w:tcW w:w="3410" w:type="dxa"/>
            <w:gridSpan w:val="10"/>
            <w:vAlign w:val="center"/>
          </w:tcPr>
          <w:p w:rsidR="00BE4BE5" w:rsidRDefault="00BE4BE5" w:rsidP="00BE4BE5">
            <w:pPr>
              <w:spacing w:line="288" w:lineRule="auto"/>
              <w:ind w:leftChars="100" w:left="220" w:firstLineChars="1100" w:firstLine="2310"/>
              <w:rPr>
                <w:sz w:val="21"/>
                <w:szCs w:val="21"/>
                <w:lang w:eastAsia="zh-CN"/>
              </w:rPr>
            </w:pPr>
          </w:p>
          <w:p w:rsidR="00BE4BE5" w:rsidRDefault="00BE4BE5" w:rsidP="00BE4BE5">
            <w:pPr>
              <w:spacing w:line="288" w:lineRule="auto"/>
              <w:ind w:leftChars="100" w:left="220" w:firstLineChars="1100" w:firstLine="2310"/>
              <w:rPr>
                <w:sz w:val="21"/>
                <w:szCs w:val="21"/>
                <w:lang w:eastAsia="zh-CN"/>
              </w:rPr>
            </w:pPr>
          </w:p>
          <w:p w:rsidR="00BE4BE5" w:rsidRDefault="00BE4BE5" w:rsidP="00BE4BE5">
            <w:pPr>
              <w:spacing w:line="288" w:lineRule="auto"/>
              <w:ind w:leftChars="100" w:left="220" w:firstLineChars="1100" w:firstLine="2310"/>
              <w:rPr>
                <w:sz w:val="21"/>
                <w:szCs w:val="21"/>
                <w:lang w:eastAsia="zh-CN"/>
              </w:rPr>
            </w:pPr>
            <w:r>
              <w:rPr>
                <w:rFonts w:hint="eastAsia"/>
                <w:sz w:val="21"/>
                <w:szCs w:val="21"/>
                <w:lang w:eastAsia="zh-CN"/>
              </w:rPr>
              <w:t>负责人签字（公章）：</w:t>
            </w:r>
          </w:p>
          <w:p w:rsidR="00E70FB7" w:rsidRPr="00BE4BE5" w:rsidRDefault="00C05119" w:rsidP="00BE4BE5">
            <w:pPr>
              <w:spacing w:line="288" w:lineRule="auto"/>
              <w:ind w:leftChars="3000" w:left="6600"/>
              <w:rPr>
                <w:sz w:val="21"/>
                <w:szCs w:val="21"/>
                <w:lang w:eastAsia="zh-CN"/>
              </w:rPr>
            </w:pPr>
            <w:r w:rsidRPr="00BE4BE5">
              <w:rPr>
                <w:sz w:val="21"/>
                <w:szCs w:val="21"/>
                <w:lang w:eastAsia="zh-CN"/>
              </w:rPr>
              <w:t>年</w:t>
            </w:r>
            <w:r w:rsidRPr="00BE4BE5">
              <w:rPr>
                <w:sz w:val="21"/>
                <w:szCs w:val="21"/>
                <w:lang w:eastAsia="zh-CN"/>
              </w:rPr>
              <w:t xml:space="preserve">      </w:t>
            </w:r>
            <w:r w:rsidRPr="00BE4BE5">
              <w:rPr>
                <w:sz w:val="21"/>
                <w:szCs w:val="21"/>
                <w:lang w:eastAsia="zh-CN"/>
              </w:rPr>
              <w:t>月</w:t>
            </w:r>
            <w:r w:rsidRPr="00BE4BE5">
              <w:rPr>
                <w:sz w:val="21"/>
                <w:szCs w:val="21"/>
                <w:lang w:eastAsia="zh-CN"/>
              </w:rPr>
              <w:t xml:space="preserve">      </w:t>
            </w:r>
            <w:r w:rsidRPr="00BE4BE5">
              <w:rPr>
                <w:sz w:val="21"/>
                <w:szCs w:val="21"/>
                <w:lang w:eastAsia="zh-CN"/>
              </w:rPr>
              <w:t>日</w:t>
            </w:r>
          </w:p>
        </w:tc>
      </w:tr>
    </w:tbl>
    <w:p w:rsidR="00E70FB7" w:rsidRPr="00BE4BE5" w:rsidRDefault="00C05119" w:rsidP="00B77F87">
      <w:pPr>
        <w:autoSpaceDE w:val="0"/>
        <w:autoSpaceDN w:val="0"/>
        <w:spacing w:after="10" w:line="300" w:lineRule="exact"/>
        <w:ind w:left="580" w:rightChars="109" w:right="240"/>
        <w:jc w:val="both"/>
        <w:rPr>
          <w:rFonts w:ascii="宋体" w:hAnsi="宋体" w:cs="Times New Roman"/>
          <w:sz w:val="21"/>
          <w:szCs w:val="21"/>
          <w:lang w:eastAsia="zh-CN"/>
        </w:rPr>
      </w:pPr>
      <w:r w:rsidRPr="00BE4BE5">
        <w:rPr>
          <w:rFonts w:ascii="宋体" w:hAnsi="宋体" w:cs="Times New Roman"/>
          <w:spacing w:val="-21"/>
          <w:sz w:val="21"/>
          <w:szCs w:val="21"/>
          <w:lang w:eastAsia="zh-CN"/>
        </w:rPr>
        <w:t>注：</w:t>
      </w:r>
      <w:r w:rsidRPr="00BE4BE5">
        <w:rPr>
          <w:rFonts w:ascii="宋体" w:hAnsi="宋体" w:cs="Times New Roman"/>
          <w:spacing w:val="-21"/>
          <w:sz w:val="21"/>
          <w:szCs w:val="21"/>
          <w:lang w:eastAsia="zh-CN"/>
        </w:rPr>
        <w:t>1.</w:t>
      </w:r>
      <w:r w:rsidRPr="00BE4BE5">
        <w:rPr>
          <w:rFonts w:ascii="宋体" w:hAnsi="宋体" w:cs="Times New Roman"/>
          <w:spacing w:val="-21"/>
          <w:sz w:val="21"/>
          <w:szCs w:val="21"/>
          <w:lang w:eastAsia="zh-CN"/>
        </w:rPr>
        <w:t>此表一式三份。由学生本人、所在院（部）和研究生院</w:t>
      </w:r>
      <w:proofErr w:type="gramStart"/>
      <w:r w:rsidRPr="00BE4BE5">
        <w:rPr>
          <w:rFonts w:ascii="宋体" w:hAnsi="宋体" w:cs="Times New Roman"/>
          <w:spacing w:val="-21"/>
          <w:sz w:val="21"/>
          <w:szCs w:val="21"/>
          <w:lang w:eastAsia="zh-CN"/>
        </w:rPr>
        <w:t>培养办</w:t>
      </w:r>
      <w:proofErr w:type="gramEnd"/>
      <w:r w:rsidRPr="00BE4BE5">
        <w:rPr>
          <w:rFonts w:ascii="宋体" w:hAnsi="宋体" w:cs="Times New Roman"/>
          <w:spacing w:val="-21"/>
          <w:sz w:val="21"/>
          <w:szCs w:val="21"/>
          <w:lang w:eastAsia="zh-CN"/>
        </w:rPr>
        <w:t>各留存一份。</w:t>
      </w:r>
    </w:p>
    <w:p w:rsidR="00E70FB7" w:rsidRPr="00BE4BE5" w:rsidRDefault="00C05119" w:rsidP="00BE4BE5">
      <w:pPr>
        <w:autoSpaceDE w:val="0"/>
        <w:autoSpaceDN w:val="0"/>
        <w:spacing w:after="10" w:line="340" w:lineRule="exact"/>
        <w:ind w:left="1010" w:right="240"/>
        <w:rPr>
          <w:rFonts w:ascii="宋体" w:hAnsi="宋体" w:cs="Times New Roman"/>
          <w:spacing w:val="-21"/>
          <w:sz w:val="21"/>
          <w:szCs w:val="21"/>
          <w:lang w:eastAsia="zh-CN"/>
        </w:rPr>
      </w:pPr>
      <w:r w:rsidRPr="00BE4BE5">
        <w:rPr>
          <w:rFonts w:ascii="宋体" w:hAnsi="宋体" w:cs="Times New Roman"/>
          <w:spacing w:val="-21"/>
          <w:sz w:val="21"/>
          <w:szCs w:val="21"/>
          <w:lang w:eastAsia="zh-CN"/>
        </w:rPr>
        <w:t>2.</w:t>
      </w:r>
      <w:r w:rsidRPr="00BE4BE5">
        <w:rPr>
          <w:rFonts w:ascii="宋体" w:hAnsi="宋体" w:cs="Times New Roman"/>
          <w:spacing w:val="-21"/>
          <w:sz w:val="21"/>
          <w:szCs w:val="21"/>
          <w:lang w:eastAsia="zh-CN"/>
        </w:rPr>
        <w:t>外校课程申请学分认定时，需同时提交开课院校研究生培养主管部门出具的课程成绩单及加盖研究生培养主管部门公章的课程教学大纲；本校课程申请学分认定时，需提交任课教师签字及开课学院公章的课程成绩单。</w:t>
      </w:r>
    </w:p>
    <w:p w:rsidR="00E70FB7" w:rsidRPr="00BE4BE5" w:rsidRDefault="00C05119" w:rsidP="00BE4BE5">
      <w:pPr>
        <w:autoSpaceDE w:val="0"/>
        <w:autoSpaceDN w:val="0"/>
        <w:spacing w:before="70" w:after="10" w:line="270" w:lineRule="exact"/>
        <w:ind w:left="1040"/>
        <w:rPr>
          <w:rFonts w:ascii="宋体" w:hAnsi="宋体" w:cs="Times New Roman"/>
          <w:spacing w:val="-21"/>
          <w:sz w:val="21"/>
          <w:szCs w:val="21"/>
          <w:lang w:eastAsia="zh-CN"/>
        </w:rPr>
      </w:pPr>
      <w:r w:rsidRPr="00BE4BE5">
        <w:rPr>
          <w:rFonts w:ascii="宋体" w:hAnsi="宋体" w:cs="Times New Roman"/>
          <w:spacing w:val="-21"/>
          <w:sz w:val="21"/>
          <w:szCs w:val="21"/>
          <w:lang w:eastAsia="zh-CN"/>
        </w:rPr>
        <w:t xml:space="preserve">3.Upcic </w:t>
      </w:r>
      <w:r w:rsidRPr="00BE4BE5">
        <w:rPr>
          <w:rFonts w:ascii="宋体" w:hAnsi="宋体" w:cs="Times New Roman"/>
          <w:spacing w:val="-21"/>
          <w:sz w:val="21"/>
          <w:szCs w:val="21"/>
          <w:lang w:eastAsia="zh-CN"/>
        </w:rPr>
        <w:t>课程学分直接在研究生信息管理系统中认定，不需要通过</w:t>
      </w:r>
      <w:proofErr w:type="gramStart"/>
      <w:r w:rsidRPr="00BE4BE5">
        <w:rPr>
          <w:rFonts w:ascii="宋体" w:hAnsi="宋体" w:cs="Times New Roman"/>
          <w:spacing w:val="-21"/>
          <w:sz w:val="21"/>
          <w:szCs w:val="21"/>
          <w:lang w:eastAsia="zh-CN"/>
        </w:rPr>
        <w:t>在此表</w:t>
      </w:r>
      <w:proofErr w:type="gramEnd"/>
      <w:r w:rsidRPr="00BE4BE5">
        <w:rPr>
          <w:rFonts w:ascii="宋体" w:hAnsi="宋体" w:cs="Times New Roman"/>
          <w:spacing w:val="-21"/>
          <w:sz w:val="21"/>
          <w:szCs w:val="21"/>
          <w:lang w:eastAsia="zh-CN"/>
        </w:rPr>
        <w:t>申请。</w:t>
      </w:r>
    </w:p>
    <w:sectPr w:rsidR="00E70FB7" w:rsidRPr="00BE4BE5" w:rsidSect="00034616">
      <w:pgSz w:w="11920" w:h="16840"/>
      <w:pgMar w:top="400" w:right="240" w:bottom="400" w:left="240" w:header="720" w:footer="720" w:gutter="0"/>
      <w:cols w:space="720" w:equalWidth="0">
        <w:col w:w="11440" w:space="-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119" w:rsidRDefault="00C05119" w:rsidP="00BE4BE5">
      <w:pPr>
        <w:spacing w:after="0" w:line="240" w:lineRule="auto"/>
      </w:pPr>
      <w:r>
        <w:separator/>
      </w:r>
    </w:p>
  </w:endnote>
  <w:endnote w:type="continuationSeparator" w:id="0">
    <w:p w:rsidR="00C05119" w:rsidRDefault="00C05119" w:rsidP="00BE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119" w:rsidRDefault="00C05119" w:rsidP="00BE4BE5">
      <w:pPr>
        <w:spacing w:after="0" w:line="240" w:lineRule="auto"/>
      </w:pPr>
      <w:r>
        <w:separator/>
      </w:r>
    </w:p>
  </w:footnote>
  <w:footnote w:type="continuationSeparator" w:id="0">
    <w:p w:rsidR="00C05119" w:rsidRDefault="00C05119" w:rsidP="00BE4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77F87"/>
    <w:rsid w:val="00BE4BE5"/>
    <w:rsid w:val="00C05119"/>
    <w:rsid w:val="00CB0664"/>
    <w:rsid w:val="00E70F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EABD1"/>
  <w14:defaultImageDpi w14:val="300"/>
  <w15:docId w15:val="{FC7196ED-F345-4A46-A38D-4DC761A9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rFonts w:ascii="Times New Roman" w:eastAsia="宋体"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C706-E9C5-459F-951D-6B0E6A41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guoji</cp:lastModifiedBy>
  <cp:revision>2</cp:revision>
  <dcterms:created xsi:type="dcterms:W3CDTF">2013-12-23T23:15:00Z</dcterms:created>
  <dcterms:modified xsi:type="dcterms:W3CDTF">2024-09-29T07:30:00Z</dcterms:modified>
  <cp:category/>
</cp:coreProperties>
</file>